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corgi    </w:t>
      </w:r>
      <w:r>
        <w:t xml:space="preserve">   victoria    </w:t>
      </w:r>
      <w:r>
        <w:t xml:space="preserve">   monarchy    </w:t>
      </w:r>
      <w:r>
        <w:t xml:space="preserve">   windsor    </w:t>
      </w:r>
      <w:r>
        <w:t xml:space="preserve">   castle    </w:t>
      </w:r>
      <w:r>
        <w:t xml:space="preserve">   opening ceremony    </w:t>
      </w:r>
      <w:r>
        <w:t xml:space="preserve">   palace    </w:t>
      </w:r>
      <w:r>
        <w:t xml:space="preserve">   important    </w:t>
      </w:r>
      <w:r>
        <w:t xml:space="preserve">   crown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Family</dc:title>
  <dcterms:created xsi:type="dcterms:W3CDTF">2021-10-11T15:51:15Z</dcterms:created>
  <dcterms:modified xsi:type="dcterms:W3CDTF">2021-10-11T15:51:15Z</dcterms:modified>
</cp:coreProperties>
</file>