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william    </w:t>
      </w:r>
      <w:r>
        <w:t xml:space="preserve">   philip    </w:t>
      </w:r>
      <w:r>
        <w:t xml:space="preserve">   edward    </w:t>
      </w:r>
      <w:r>
        <w:t xml:space="preserve">   catherine    </w:t>
      </w:r>
      <w:r>
        <w:t xml:space="preserve">   charles    </w:t>
      </w:r>
      <w:r>
        <w:t xml:space="preserve">   George    </w:t>
      </w:r>
      <w:r>
        <w:t xml:space="preserve">   Charlotte    </w:t>
      </w:r>
      <w:r>
        <w:t xml:space="preserve">   Harry    </w:t>
      </w:r>
      <w:r>
        <w:t xml:space="preserve">   Elizabeth    </w:t>
      </w:r>
      <w:r>
        <w:t xml:space="preserve">   Anne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Family Word Search</dc:title>
  <dcterms:created xsi:type="dcterms:W3CDTF">2021-10-11T15:50:49Z</dcterms:created>
  <dcterms:modified xsi:type="dcterms:W3CDTF">2021-10-11T15:50:49Z</dcterms:modified>
</cp:coreProperties>
</file>