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Flushy-O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Thunder Beach    </w:t>
      </w:r>
      <w:r>
        <w:t xml:space="preserve">   Shelly    </w:t>
      </w:r>
      <w:r>
        <w:t xml:space="preserve">   Sewage    </w:t>
      </w:r>
      <w:r>
        <w:t xml:space="preserve">   Royal Flush    </w:t>
      </w:r>
      <w:r>
        <w:t xml:space="preserve">   Pollution    </w:t>
      </w:r>
      <w:r>
        <w:t xml:space="preserve">   Paine    </w:t>
      </w:r>
      <w:r>
        <w:t xml:space="preserve">   Noah    </w:t>
      </w:r>
      <w:r>
        <w:t xml:space="preserve">   Marina    </w:t>
      </w:r>
      <w:r>
        <w:t xml:space="preserve">   Lice Peeking    </w:t>
      </w:r>
      <w:r>
        <w:t xml:space="preserve">   Key West    </w:t>
      </w:r>
      <w:r>
        <w:t xml:space="preserve">   Flush    </w:t>
      </w:r>
      <w:r>
        <w:t xml:space="preserve">   Florida    </w:t>
      </w:r>
      <w:r>
        <w:t xml:space="preserve">   Fish    </w:t>
      </w:r>
      <w:r>
        <w:t xml:space="preserve">   Dusty    </w:t>
      </w:r>
      <w:r>
        <w:t xml:space="preserve">   Dumping    </w:t>
      </w:r>
      <w:r>
        <w:t xml:space="preserve">   Crown    </w:t>
      </w:r>
      <w:r>
        <w:t xml:space="preserve">   Coral Queen    </w:t>
      </w:r>
      <w:r>
        <w:t xml:space="preserve">   Bull    </w:t>
      </w:r>
      <w:r>
        <w:t xml:space="preserve">   Boats    </w:t>
      </w:r>
      <w:r>
        <w:t xml:space="preserve">   Basin    </w:t>
      </w:r>
      <w:r>
        <w:t xml:space="preserve">   Abbey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Flushy-O Word Search</dc:title>
  <dcterms:created xsi:type="dcterms:W3CDTF">2021-10-11T15:51:30Z</dcterms:created>
  <dcterms:modified xsi:type="dcterms:W3CDTF">2021-10-11T15:51:30Z</dcterms:modified>
</cp:coreProperties>
</file>