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Royal Observer Corps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Arbroath    </w:t>
      </w:r>
      <w:r>
        <w:t xml:space="preserve">   Bunker    </w:t>
      </w:r>
      <w:r>
        <w:t xml:space="preserve">   Chief    </w:t>
      </w:r>
      <w:r>
        <w:t xml:space="preserve">   Commandant    </w:t>
      </w:r>
      <w:r>
        <w:t xml:space="preserve">   Control    </w:t>
      </w:r>
      <w:r>
        <w:t xml:space="preserve">   Corps    </w:t>
      </w:r>
      <w:r>
        <w:t xml:space="preserve">   Craigiebarns    </w:t>
      </w:r>
      <w:r>
        <w:t xml:space="preserve">   Crew    </w:t>
      </w:r>
      <w:r>
        <w:t xml:space="preserve">   Cupar    </w:t>
      </w:r>
      <w:r>
        <w:t xml:space="preserve">   Deputy    </w:t>
      </w:r>
      <w:r>
        <w:t xml:space="preserve">   Dundee    </w:t>
      </w:r>
      <w:r>
        <w:t xml:space="preserve">   Eight    </w:t>
      </w:r>
      <w:r>
        <w:t xml:space="preserve">   Forfar    </w:t>
      </w:r>
      <w:r>
        <w:t xml:space="preserve">   Group    </w:t>
      </w:r>
      <w:r>
        <w:t xml:space="preserve">   Head    </w:t>
      </w:r>
      <w:r>
        <w:t xml:space="preserve">   Kilin    </w:t>
      </w:r>
      <w:r>
        <w:t xml:space="preserve">   Leading    </w:t>
      </w:r>
      <w:r>
        <w:t xml:space="preserve">   Lieutenant    </w:t>
      </w:r>
      <w:r>
        <w:t xml:space="preserve">   Montrose    </w:t>
      </w:r>
      <w:r>
        <w:t xml:space="preserve">   Observer    </w:t>
      </w:r>
      <w:r>
        <w:t xml:space="preserve">   Officer    </w:t>
      </w:r>
      <w:r>
        <w:t xml:space="preserve">   One    </w:t>
      </w:r>
      <w:r>
        <w:t xml:space="preserve">   Post    </w:t>
      </w:r>
      <w:r>
        <w:t xml:space="preserve">   Quarters    </w:t>
      </w:r>
      <w:r>
        <w:t xml:space="preserve">   Royal    </w:t>
      </w:r>
      <w:r>
        <w:t xml:space="preserve">   Sector    </w:t>
      </w:r>
      <w:r>
        <w:t xml:space="preserve">   Three    </w:t>
      </w:r>
      <w:r>
        <w:t xml:space="preserve">   Twenty    </w:t>
      </w:r>
      <w:r>
        <w:t xml:space="preserve">   Two    </w:t>
      </w:r>
      <w:r>
        <w:t xml:space="preserve">   Underground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Royal Observer Corps</dc:title>
  <dcterms:created xsi:type="dcterms:W3CDTF">2021-10-11T15:51:43Z</dcterms:created>
  <dcterms:modified xsi:type="dcterms:W3CDTF">2021-10-11T15:51:43Z</dcterms:modified>
</cp:coreProperties>
</file>