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Royal Priesthood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Defines how I relate to the world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Representing another, an ambassador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Christ we are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are a ___ for God to live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Our case study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Behaviour equals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Preaching is not meant to be offensive although it can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Profession equals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Defines how I relate to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is taking us through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Priesthood</dc:title>
  <dcterms:created xsi:type="dcterms:W3CDTF">2021-10-11T15:51:12Z</dcterms:created>
  <dcterms:modified xsi:type="dcterms:W3CDTF">2021-10-11T15:51:12Z</dcterms:modified>
</cp:coreProperties>
</file>