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Royal Rumble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Although he was known as the king of battle royals, this Giant superstar never won a Royal Rumble.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been in the most Rumble matches and has eliminated more people in Rumble matches than anyone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Winner of the most Royal Rumbles.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winner of last year's Rumble.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one second, holds the record for the superstar eliminated fastest in a Rumble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record for the longest time spent in a single Rumble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the record for most eliminations in a single Rumble.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person to win the world title by winning the Rumble match in 1992.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imitated, never eliminated...from the 2015 Royal Rumble.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woman to compete in back to back Rumble matches.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winner of the Royal Rumble.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Rumble</dc:title>
  <dcterms:created xsi:type="dcterms:W3CDTF">2021-10-11T15:50:13Z</dcterms:created>
  <dcterms:modified xsi:type="dcterms:W3CDTF">2021-10-11T15:50:13Z</dcterms:modified>
</cp:coreProperties>
</file>