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Royal Russell Spellings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present tense when you become husband and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to a shop and do your…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find them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unpleasant or sour taste.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UK version of 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participle of write.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movement of a runner.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pound in U.S.A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say a word when you done something wrong and fell guilty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edible and yummy…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Russell Spellings Homework</dc:title>
  <dcterms:created xsi:type="dcterms:W3CDTF">2021-10-11T15:51:23Z</dcterms:created>
  <dcterms:modified xsi:type="dcterms:W3CDTF">2021-10-11T15:51:23Z</dcterms:modified>
</cp:coreProperties>
</file>