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Wedding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coronation    </w:t>
      </w:r>
      <w:r>
        <w:t xml:space="preserve">   diamond    </w:t>
      </w:r>
      <w:r>
        <w:t xml:space="preserve">   throne    </w:t>
      </w:r>
      <w:r>
        <w:t xml:space="preserve">   Crown    </w:t>
      </w:r>
      <w:r>
        <w:t xml:space="preserve">   Monarchy    </w:t>
      </w:r>
      <w:r>
        <w:t xml:space="preserve">   Royalty    </w:t>
      </w:r>
      <w:r>
        <w:t xml:space="preserve">   wedding day    </w:t>
      </w:r>
      <w:r>
        <w:t xml:space="preserve">   ceremony    </w:t>
      </w:r>
      <w:r>
        <w:t xml:space="preserve">   The Queen    </w:t>
      </w:r>
      <w:r>
        <w:t xml:space="preserve">   Meghan Markle    </w:t>
      </w:r>
      <w:r>
        <w:t xml:space="preserve">   Prince Harry    </w:t>
      </w:r>
      <w:r>
        <w:t xml:space="preserve">   Britain    </w:t>
      </w:r>
      <w:r>
        <w:t xml:space="preserve">   Prince Philip    </w:t>
      </w:r>
      <w:r>
        <w:t xml:space="preserve">   Princess Diana    </w:t>
      </w:r>
      <w:r>
        <w:t xml:space="preserve">   Buckingham Palace    </w:t>
      </w:r>
      <w:r>
        <w:t xml:space="preserve">   Windsor Castle    </w:t>
      </w:r>
      <w:r>
        <w:t xml:space="preserve">   liveried    </w:t>
      </w:r>
      <w:r>
        <w:t xml:space="preserve">   commoner    </w:t>
      </w:r>
      <w:r>
        <w:t xml:space="preserve">   pageantry    </w:t>
      </w:r>
      <w:r>
        <w:t xml:space="preserve">   landau    </w:t>
      </w:r>
      <w:r>
        <w:t xml:space="preserve">   newlywed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Wedding Word Search </dc:title>
  <dcterms:created xsi:type="dcterms:W3CDTF">2021-10-11T15:50:46Z</dcterms:created>
  <dcterms:modified xsi:type="dcterms:W3CDTF">2021-10-11T15:50:46Z</dcterms:modified>
</cp:coreProperties>
</file>