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Royal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Harry    </w:t>
      </w:r>
      <w:r>
        <w:t xml:space="preserve">   Meghan    </w:t>
      </w:r>
      <w:r>
        <w:t xml:space="preserve">   Love    </w:t>
      </w:r>
      <w:r>
        <w:t xml:space="preserve">   Family    </w:t>
      </w:r>
      <w:r>
        <w:t xml:space="preserve">   Celebrations    </w:t>
      </w:r>
      <w:r>
        <w:t xml:space="preserve">   Invitation    </w:t>
      </w:r>
      <w:r>
        <w:t xml:space="preserve">   Windsor    </w:t>
      </w:r>
      <w:r>
        <w:t xml:space="preserve">   Honeymoon    </w:t>
      </w:r>
      <w:r>
        <w:t xml:space="preserve">   Bestman    </w:t>
      </w:r>
      <w:r>
        <w:t xml:space="preserve">   Wedding Kiss    </w:t>
      </w:r>
      <w:r>
        <w:t xml:space="preserve">   Rings    </w:t>
      </w:r>
      <w:r>
        <w:t xml:space="preserve">   Photographer    </w:t>
      </w:r>
      <w:r>
        <w:t xml:space="preserve">   Ushers    </w:t>
      </w:r>
      <w:r>
        <w:t xml:space="preserve">   Aisle    </w:t>
      </w:r>
      <w:r>
        <w:t xml:space="preserve">   Wedding Speeches    </w:t>
      </w:r>
      <w:r>
        <w:t xml:space="preserve">   Toast    </w:t>
      </w:r>
      <w:r>
        <w:t xml:space="preserve">   Champagne    </w:t>
      </w:r>
      <w:r>
        <w:t xml:space="preserve">   Veil    </w:t>
      </w:r>
      <w:r>
        <w:t xml:space="preserve">   Bouquet    </w:t>
      </w:r>
      <w:r>
        <w:t xml:space="preserve">   Wedding Cake    </w:t>
      </w:r>
      <w:r>
        <w:t xml:space="preserve">   Bridesmaid    </w:t>
      </w:r>
      <w:r>
        <w:t xml:space="preserve">   Groom    </w:t>
      </w:r>
      <w:r>
        <w:t xml:space="preserve">   Bride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Wedding</dc:title>
  <dcterms:created xsi:type="dcterms:W3CDTF">2021-10-11T15:50:43Z</dcterms:created>
  <dcterms:modified xsi:type="dcterms:W3CDTF">2021-10-11T15:50:43Z</dcterms:modified>
</cp:coreProperties>
</file>