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Royal Wedding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Page boy    </w:t>
      </w:r>
      <w:r>
        <w:t xml:space="preserve">   Flower girl    </w:t>
      </w:r>
      <w:r>
        <w:t xml:space="preserve">   Choir    </w:t>
      </w:r>
      <w:r>
        <w:t xml:space="preserve">   Bells    </w:t>
      </w:r>
      <w:r>
        <w:t xml:space="preserve">   Vicar    </w:t>
      </w:r>
      <w:r>
        <w:t xml:space="preserve">   Ring    </w:t>
      </w:r>
      <w:r>
        <w:t xml:space="preserve">   Charles    </w:t>
      </w:r>
      <w:r>
        <w:t xml:space="preserve">   Bouquet    </w:t>
      </w:r>
      <w:r>
        <w:t xml:space="preserve">   Veil    </w:t>
      </w:r>
      <w:r>
        <w:t xml:space="preserve">   Dress    </w:t>
      </w:r>
      <w:r>
        <w:t xml:space="preserve">   Throne    </w:t>
      </w:r>
      <w:r>
        <w:t xml:space="preserve">   Groom    </w:t>
      </w:r>
      <w:r>
        <w:t xml:space="preserve">   Bride    </w:t>
      </w:r>
      <w:r>
        <w:t xml:space="preserve">   Philip    </w:t>
      </w:r>
      <w:r>
        <w:t xml:space="preserve">   Elizabeth    </w:t>
      </w:r>
      <w:r>
        <w:t xml:space="preserve">   Ceremony    </w:t>
      </w:r>
      <w:r>
        <w:t xml:space="preserve">   Diana    </w:t>
      </w:r>
      <w:r>
        <w:t xml:space="preserve">   Tiara    </w:t>
      </w:r>
      <w:r>
        <w:t xml:space="preserve">   Kate    </w:t>
      </w:r>
      <w:r>
        <w:t xml:space="preserve">   William    </w:t>
      </w:r>
      <w:r>
        <w:t xml:space="preserve">   Queen    </w:t>
      </w:r>
      <w:r>
        <w:t xml:space="preserve">   Wedding    </w:t>
      </w:r>
      <w:r>
        <w:t xml:space="preserve">   Marriage    </w:t>
      </w:r>
      <w:r>
        <w:t xml:space="preserve">   Royal    </w:t>
      </w:r>
      <w:r>
        <w:t xml:space="preserve">   Chapel    </w:t>
      </w:r>
      <w:r>
        <w:t xml:space="preserve">   Castle    </w:t>
      </w:r>
      <w:r>
        <w:t xml:space="preserve">   Windsor    </w:t>
      </w:r>
      <w:r>
        <w:t xml:space="preserve">   Markle    </w:t>
      </w:r>
      <w:r>
        <w:t xml:space="preserve">   Meghan    </w:t>
      </w:r>
      <w:r>
        <w:t xml:space="preserve">   Prince Harry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Royal Wedding</dc:title>
  <dcterms:created xsi:type="dcterms:W3CDTF">2021-10-11T15:50:48Z</dcterms:created>
  <dcterms:modified xsi:type="dcterms:W3CDTF">2021-10-11T15:50:48Z</dcterms:modified>
</cp:coreProperties>
</file>