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Royal    </w:t>
      </w:r>
      <w:r>
        <w:t xml:space="preserve">   Queen Elizabeth    </w:t>
      </w:r>
      <w:r>
        <w:t xml:space="preserve">   Carriage    </w:t>
      </w:r>
      <w:r>
        <w:t xml:space="preserve">   Procession    </w:t>
      </w:r>
      <w:r>
        <w:t xml:space="preserve">   Cake    </w:t>
      </w:r>
      <w:r>
        <w:t xml:space="preserve">   Tiara    </w:t>
      </w:r>
      <w:r>
        <w:t xml:space="preserve">   Wife    </w:t>
      </w:r>
      <w:r>
        <w:t xml:space="preserve">   Husband    </w:t>
      </w:r>
      <w:r>
        <w:t xml:space="preserve">   Dress    </w:t>
      </w:r>
      <w:r>
        <w:t xml:space="preserve">   Castle    </w:t>
      </w:r>
      <w:r>
        <w:t xml:space="preserve">   Windsor    </w:t>
      </w:r>
      <w:r>
        <w:t xml:space="preserve">   Megan    </w:t>
      </w:r>
      <w:r>
        <w:t xml:space="preserve">   Wedding    </w:t>
      </w:r>
      <w:r>
        <w:t xml:space="preserve">   Prince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Wedding</dc:title>
  <dcterms:created xsi:type="dcterms:W3CDTF">2021-10-11T15:50:55Z</dcterms:created>
  <dcterms:modified xsi:type="dcterms:W3CDTF">2021-10-11T15:50:55Z</dcterms:modified>
</cp:coreProperties>
</file>