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Royal Wedding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sovereign    </w:t>
      </w:r>
      <w:r>
        <w:t xml:space="preserve">   dignified    </w:t>
      </w:r>
      <w:r>
        <w:t xml:space="preserve">   aristocratic    </w:t>
      </w:r>
      <w:r>
        <w:t xml:space="preserve">   monarchy    </w:t>
      </w:r>
      <w:r>
        <w:t xml:space="preserve">   noble    </w:t>
      </w:r>
      <w:r>
        <w:t xml:space="preserve">   presents    </w:t>
      </w:r>
      <w:r>
        <w:t xml:space="preserve">   horses    </w:t>
      </w:r>
      <w:r>
        <w:t xml:space="preserve">   wave    </w:t>
      </w:r>
      <w:r>
        <w:t xml:space="preserve">   Queen    </w:t>
      </w:r>
      <w:r>
        <w:t xml:space="preserve">   sword    </w:t>
      </w:r>
      <w:r>
        <w:t xml:space="preserve">   military    </w:t>
      </w:r>
      <w:r>
        <w:t xml:space="preserve">   Windsor    </w:t>
      </w:r>
      <w:r>
        <w:t xml:space="preserve">   champagne    </w:t>
      </w:r>
      <w:r>
        <w:t xml:space="preserve">   Duchess    </w:t>
      </w:r>
      <w:r>
        <w:t xml:space="preserve">   Duke    </w:t>
      </w:r>
      <w:r>
        <w:t xml:space="preserve">   Princess    </w:t>
      </w:r>
      <w:r>
        <w:t xml:space="preserve">   rings    </w:t>
      </w:r>
      <w:r>
        <w:t xml:space="preserve">   flowers    </w:t>
      </w:r>
      <w:r>
        <w:t xml:space="preserve">   wedding    </w:t>
      </w:r>
      <w:r>
        <w:t xml:space="preserve">   chaple    </w:t>
      </w:r>
      <w:r>
        <w:t xml:space="preserve">   castle    </w:t>
      </w:r>
      <w:r>
        <w:t xml:space="preserve">   tiara    </w:t>
      </w:r>
      <w:r>
        <w:t xml:space="preserve">   Meghan Markle    </w:t>
      </w:r>
      <w:r>
        <w:t xml:space="preserve">   Prince Harry    </w:t>
      </w:r>
      <w:r>
        <w:t xml:space="preserve">   groom    </w:t>
      </w:r>
      <w:r>
        <w:t xml:space="preserve">   bride    </w:t>
      </w:r>
      <w:r>
        <w:t xml:space="preserve">   veil    </w:t>
      </w:r>
      <w:r>
        <w:t xml:space="preserve">   reception    </w:t>
      </w:r>
      <w:r>
        <w:t xml:space="preserve">   ceremony    </w:t>
      </w:r>
      <w:r>
        <w:t xml:space="preserve">   carriage    </w:t>
      </w:r>
      <w:r>
        <w:t xml:space="preserve">   white    </w:t>
      </w:r>
      <w:r>
        <w:t xml:space="preserve">   dress    </w:t>
      </w:r>
      <w:r>
        <w:t xml:space="preserve">   royal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Wedding</dc:title>
  <dcterms:created xsi:type="dcterms:W3CDTF">2021-10-11T15:51:00Z</dcterms:created>
  <dcterms:modified xsi:type="dcterms:W3CDTF">2021-10-11T15:51:00Z</dcterms:modified>
</cp:coreProperties>
</file>