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Western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allure of the seas    </w:t>
      </w:r>
      <w:r>
        <w:t xml:space="preserve">   arcade    </w:t>
      </w:r>
      <w:r>
        <w:t xml:space="preserve">   balcony    </w:t>
      </w:r>
      <w:r>
        <w:t xml:space="preserve">   basketball    </w:t>
      </w:r>
      <w:r>
        <w:t xml:space="preserve">   cabins    </w:t>
      </w:r>
      <w:r>
        <w:t xml:space="preserve">   flowrider    </w:t>
      </w:r>
      <w:r>
        <w:t xml:space="preserve">   H2O zone    </w:t>
      </w:r>
      <w:r>
        <w:t xml:space="preserve">   ice games    </w:t>
      </w:r>
      <w:r>
        <w:t xml:space="preserve">   ice skating    </w:t>
      </w:r>
      <w:r>
        <w:t xml:space="preserve">   mini golf    </w:t>
      </w:r>
      <w:r>
        <w:t xml:space="preserve">   parades    </w:t>
      </w:r>
      <w:r>
        <w:t xml:space="preserve">   pool    </w:t>
      </w:r>
      <w:r>
        <w:t xml:space="preserve">   pool table    </w:t>
      </w:r>
      <w:r>
        <w:t xml:space="preserve">   rock climbing    </w:t>
      </w:r>
      <w:r>
        <w:t xml:space="preserve">   soccer    </w:t>
      </w:r>
      <w:r>
        <w:t xml:space="preserve">   table tennis    </w:t>
      </w:r>
      <w:r>
        <w:t xml:space="preserve">   whirlpool    </w:t>
      </w:r>
      <w:r>
        <w:t xml:space="preserve">   zip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Western Caribbean</dc:title>
  <dcterms:created xsi:type="dcterms:W3CDTF">2021-10-11T15:50:30Z</dcterms:created>
  <dcterms:modified xsi:type="dcterms:W3CDTF">2021-10-11T15:50:30Z</dcterms:modified>
</cp:coreProperties>
</file>