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Royalty Skim and Scan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orders    </w:t>
      </w:r>
      <w:r>
        <w:t xml:space="preserve">   reign    </w:t>
      </w:r>
      <w:r>
        <w:t xml:space="preserve">   banquet    </w:t>
      </w:r>
      <w:r>
        <w:t xml:space="preserve">   throne    </w:t>
      </w:r>
      <w:r>
        <w:t xml:space="preserve">   battle    </w:t>
      </w:r>
      <w:r>
        <w:t xml:space="preserve">   armour    </w:t>
      </w:r>
      <w:r>
        <w:t xml:space="preserve">   kingdom    </w:t>
      </w:r>
      <w:r>
        <w:t xml:space="preserve">   crown    </w:t>
      </w:r>
      <w:r>
        <w:t xml:space="preserve">   palace    </w:t>
      </w:r>
      <w:r>
        <w:t xml:space="preserve">   queen    </w:t>
      </w:r>
      <w:r>
        <w:t xml:space="preserve">   conquer    </w:t>
      </w:r>
      <w:r>
        <w:t xml:space="preserve">   royalty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Royalty Skim and Scan</dc:title>
  <dcterms:created xsi:type="dcterms:W3CDTF">2021-10-11T15:50:22Z</dcterms:created>
  <dcterms:modified xsi:type="dcterms:W3CDTF">2021-10-11T15:50:22Z</dcterms:modified>
</cp:coreProperties>
</file>