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Roy's Adaptation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 the stimuli that influences this type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aggregate of social and cultural conditions that influence the life of an individual or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are biophysical beings due to their what type of interaction with the changing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model was the theoretical framework that was used to study this as observed by lung transplant candidates and their caregivers (three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focuses on the person as a total being, whereas medicine focuses on the patient’s (two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also earned a Master's Degree in Sociology in 1973, and went on to complete a Doctorate degree in Sociology in 1977 (three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or extinct member of the family Hominidae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nursing, per this theory, is to promote this for patient during illness and health in all four of the modes.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 of taking care of people who are sick, injured,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physical disease and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Roy's Adaptation Model</dc:title>
  <dcterms:created xsi:type="dcterms:W3CDTF">2021-10-11T15:50:21Z</dcterms:created>
  <dcterms:modified xsi:type="dcterms:W3CDTF">2021-10-11T15:50:21Z</dcterms:modified>
</cp:coreProperties>
</file>