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Rp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series 2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Frosty hurt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Fallen angel, king of hell prince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Naphalite's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Boyfriend, demon, lover, spawn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Lost love, two names, 1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 member animated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 demon twin, crazy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Teacher, taboo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Mint head and Student taboo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Hop hope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Lustful male specimen with abs and guys/girls galore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Wonderful teeth and hopeful fun 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Frosty child, innocent bean, bottom.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Netflix original 4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 bean, red, red, and redder, so many freckles!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baby, cheater, sharp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mansion, faux grandpa, queen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Popping pills and drinking silly whilst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Smol bean, bullied,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green bassist (w/ big nose)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Demon royalty mischief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Fighter, hurting,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Crazy demon lover deer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Reverse dipper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View 1- 20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Hockey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Shade themed leader, cheater, space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 Edition</dc:title>
  <dcterms:created xsi:type="dcterms:W3CDTF">2021-10-11T15:50:44Z</dcterms:created>
  <dcterms:modified xsi:type="dcterms:W3CDTF">2021-10-11T15:50:44Z</dcterms:modified>
</cp:coreProperties>
</file>