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Rätselhafte Tanja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Welche Schuhgröße hat Tanja?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haben Regina und Johannes die arme Tanja im Regen stehen lassen und sich auf den Weg nach Plattling gemacht?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heißt Geli, Tanjas langjährige Mitbewohnerin in München eigentlich wirklich?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welchem Land wird Tanja im Sommer 2020 Urlaub machen?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Tanjas (und Reginas und Johannes´:-)) Kanu-Kenter-Fluss ist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80:2=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Welchen Reiter kennt Tanja besonders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Ein Tanja wohlbekannter Fluss, der bei Niederalteich in die Donau mündet.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Welchen Gegenstand wollte Tanja mal für ein gebrauchtes Klavier eintauschen?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Wer ist Tanjas Lieblingsfigur aus der Muppetshow?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Wie hieß Tanjas letzter Englischlehrer vorm Abi? (Tipp: Regina heißt auch so.)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Der Sonne entgegen auf dem Weg durch den Kraichgau war Tanja 1997 mit dem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welchen See fährt Tanja auch mal ohne Badeanzug, weil sie voll einen auf Kulturprogramm machen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lautet die Antwort auf die unbekannte 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Bildvorlagen zur Verschönerung des What´s up fand Tanja immer im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 einem Handtuch im Gepäck kann man problemlos per Anhalter durch die ... reisen.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 Katholische Jugendbüro des Dekanats Bretten, in dem Tanja als begeisterte What´s up-Schreiberin gewirkt hat, hatte wo seinen Sitz? Nein, nicht in Bretten, das wäre ja zu einfach!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 such(t)en alle (ehemaligen) Dekanatsteamer immer, wenn es was zu schaffen gäbe und niemand es machen will?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Für das Backen welches Backwerks hat Tanja ein Diplom?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Elsenz war Tanja bei Alexandra in 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Wegen welchem Felsen flirtete Tanja (im Verein mit Sabine und Regina ;-)) so lange mit einem Zugschaffner, bis dieser bei Felsensichtung per Lautsprecher einen "touristischen Hinweis" gibt?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Welche Farbe hat das Handtuch?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Welches Tier hört Tanja im Gebirge besonders gern? Du kennst die Antwort auf diese Frage? Pfiffig!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 heißt der zweite Namensgeber des jährlich im Sommer in Bretten stattfindenden Fests, bei dem Tanja schon im Regen getanzt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Ort in Frankreich, den Tanja - ob mit oder ob ohne KLJB - gerne besucht.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Rätselhafte Tanja</dc:title>
  <dcterms:created xsi:type="dcterms:W3CDTF">2021-10-11T15:14:45Z</dcterms:created>
  <dcterms:modified xsi:type="dcterms:W3CDTF">2021-10-11T15:14:45Z</dcterms:modified>
</cp:coreProperties>
</file>