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RuPaul's Drag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Adore Delano    </w:t>
      </w:r>
      <w:r>
        <w:t xml:space="preserve">   Alaska Thunder    </w:t>
      </w:r>
      <w:r>
        <w:t xml:space="preserve">   Bendelacreme    </w:t>
      </w:r>
      <w:r>
        <w:t xml:space="preserve">   Bianca Del Rio    </w:t>
      </w:r>
      <w:r>
        <w:t xml:space="preserve">   Chad Michaels    </w:t>
      </w:r>
      <w:r>
        <w:t xml:space="preserve">   Cherry Mercury    </w:t>
      </w:r>
      <w:r>
        <w:t xml:space="preserve">   Courtney Act    </w:t>
      </w:r>
      <w:r>
        <w:t xml:space="preserve">   Darrianne Lake    </w:t>
      </w:r>
      <w:r>
        <w:t xml:space="preserve">   Divine    </w:t>
      </w:r>
      <w:r>
        <w:t xml:space="preserve">   Eureka O'Hara    </w:t>
      </w:r>
      <w:r>
        <w:t xml:space="preserve">   Jinx Monsoon    </w:t>
      </w:r>
      <w:r>
        <w:t xml:space="preserve">   Joslyn Fox    </w:t>
      </w:r>
      <w:r>
        <w:t xml:space="preserve">   Laganja Estranja    </w:t>
      </w:r>
      <w:r>
        <w:t xml:space="preserve">   Peppermint    </w:t>
      </w:r>
      <w:r>
        <w:t xml:space="preserve">   Phi Phi O'hara    </w:t>
      </w:r>
      <w:r>
        <w:t xml:space="preserve">   RuPaul    </w:t>
      </w:r>
      <w:r>
        <w:t xml:space="preserve">   Sharon Needles    </w:t>
      </w:r>
      <w:r>
        <w:t xml:space="preserve">   Squirrel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RuPaul's Drag Race</dc:title>
  <dcterms:created xsi:type="dcterms:W3CDTF">2021-10-11T15:51:48Z</dcterms:created>
  <dcterms:modified xsi:type="dcterms:W3CDTF">2021-10-11T15:51:48Z</dcterms:modified>
</cp:coreProperties>
</file>