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RuPaul’s Drag Race Finder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Phoeni    </w:t>
      </w:r>
      <w:r>
        <w:t xml:space="preserve">   Mimi Imfurst    </w:t>
      </w:r>
      <w:r>
        <w:t xml:space="preserve">   India Ferra    </w:t>
      </w:r>
      <w:r>
        <w:t xml:space="preserve">   Stacey Layne Matthews    </w:t>
      </w:r>
      <w:r>
        <w:t xml:space="preserve">   Delta Work    </w:t>
      </w:r>
      <w:r>
        <w:t xml:space="preserve">   Carmen Carera    </w:t>
      </w:r>
      <w:r>
        <w:t xml:space="preserve">   Yara Sofia    </w:t>
      </w:r>
      <w:r>
        <w:t xml:space="preserve">   Alexis Mateo    </w:t>
      </w:r>
      <w:r>
        <w:t xml:space="preserve">   Manila Luzon    </w:t>
      </w:r>
      <w:r>
        <w:t xml:space="preserve">   Raja    </w:t>
      </w:r>
      <w:r>
        <w:t xml:space="preserve">   Shangela    </w:t>
      </w:r>
      <w:r>
        <w:t xml:space="preserve">   Nicole Paige Brooks    </w:t>
      </w:r>
      <w:r>
        <w:t xml:space="preserve">   Mystique Summer Madison    </w:t>
      </w:r>
      <w:r>
        <w:t xml:space="preserve">   Sonique    </w:t>
      </w:r>
      <w:r>
        <w:t xml:space="preserve">   Morgan McMichaels    </w:t>
      </w:r>
      <w:r>
        <w:t xml:space="preserve">   Sahara Davenport    </w:t>
      </w:r>
      <w:r>
        <w:t xml:space="preserve">   Jessica Wild    </w:t>
      </w:r>
      <w:r>
        <w:t xml:space="preserve">   Pandora Boxx    </w:t>
      </w:r>
      <w:r>
        <w:t xml:space="preserve">   Tatianna    </w:t>
      </w:r>
      <w:r>
        <w:t xml:space="preserve">   Jujubee    </w:t>
      </w:r>
      <w:r>
        <w:t xml:space="preserve">   Raven    </w:t>
      </w:r>
      <w:r>
        <w:t xml:space="preserve">   Tyra Sanchez    </w:t>
      </w:r>
      <w:r>
        <w:t xml:space="preserve">   Victoria Porkchop Parker    </w:t>
      </w:r>
      <w:r>
        <w:t xml:space="preserve">   Tammie Brown    </w:t>
      </w:r>
      <w:r>
        <w:t xml:space="preserve">   Jade    </w:t>
      </w:r>
      <w:r>
        <w:t xml:space="preserve">   Shannel    </w:t>
      </w:r>
      <w:r>
        <w:t xml:space="preserve">   Michelle Visage    </w:t>
      </w:r>
      <w:r>
        <w:t xml:space="preserve">   Rebecca Glasscock    </w:t>
      </w:r>
      <w:r>
        <w:t xml:space="preserve">   Akashia    </w:t>
      </w:r>
      <w:r>
        <w:t xml:space="preserve">   RuPaul Charles    </w:t>
      </w:r>
      <w:r>
        <w:t xml:space="preserve">   Merle Ginsberg    </w:t>
      </w:r>
      <w:r>
        <w:t xml:space="preserve">   Santino    </w:t>
      </w:r>
      <w:r>
        <w:t xml:space="preserve">   Ongina    </w:t>
      </w:r>
      <w:r>
        <w:t xml:space="preserve">   Nina Flowers    </w:t>
      </w:r>
      <w:r>
        <w:t xml:space="preserve">   Bebe Zahara Benet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RuPaul’s Drag Race Finder Word</dc:title>
  <dcterms:created xsi:type="dcterms:W3CDTF">2021-10-11T15:53:04Z</dcterms:created>
  <dcterms:modified xsi:type="dcterms:W3CDTF">2021-10-11T15:53:04Z</dcterms:modified>
</cp:coreProperties>
</file>