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Ruapekapeka Pa and Kawiti Caves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Stalagmites    </w:t>
      </w:r>
      <w:r>
        <w:t xml:space="preserve">   Bats Nest    </w:t>
      </w:r>
      <w:r>
        <w:t xml:space="preserve">   Threads    </w:t>
      </w:r>
      <w:r>
        <w:t xml:space="preserve">   Weta    </w:t>
      </w:r>
      <w:r>
        <w:t xml:space="preserve">   British    </w:t>
      </w:r>
      <w:r>
        <w:t xml:space="preserve">   Light    </w:t>
      </w:r>
      <w:r>
        <w:t xml:space="preserve">   Battle    </w:t>
      </w:r>
      <w:r>
        <w:t xml:space="preserve">   Tunnels    </w:t>
      </w:r>
      <w:r>
        <w:t xml:space="preserve">   Damp    </w:t>
      </w:r>
      <w:r>
        <w:t xml:space="preserve">   Maori    </w:t>
      </w:r>
      <w:r>
        <w:t xml:space="preserve">   Dark    </w:t>
      </w:r>
      <w:r>
        <w:t xml:space="preserve">   Echo    </w:t>
      </w:r>
      <w:r>
        <w:t xml:space="preserve">   Trenches    </w:t>
      </w:r>
      <w:r>
        <w:t xml:space="preserve">   Cannon    </w:t>
      </w:r>
      <w:r>
        <w:t xml:space="preserve">   Cave    </w:t>
      </w:r>
      <w:r>
        <w:t xml:space="preserve">   Glow worm    </w:t>
      </w:r>
      <w:r>
        <w:t xml:space="preserve">   Stalactites    </w:t>
      </w:r>
      <w:r>
        <w:t xml:space="preserve">   Fort    </w:t>
      </w:r>
      <w:r>
        <w:t xml:space="preserve">   Pa    </w:t>
      </w:r>
      <w:r>
        <w:t xml:space="preserve">   Kawiti    </w:t>
      </w:r>
      <w:r>
        <w:t xml:space="preserve">   Ruapekapeka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Ruapekapeka Pa and Kawiti Caves</dc:title>
  <dcterms:created xsi:type="dcterms:W3CDTF">2021-10-11T15:50:48Z</dcterms:created>
  <dcterms:modified xsi:type="dcterms:W3CDTF">2021-10-11T15:50:48Z</dcterms:modified>
</cp:coreProperties>
</file>