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Ruaumoko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pekepoho    </w:t>
      </w:r>
      <w:r>
        <w:t xml:space="preserve">   korikori    </w:t>
      </w:r>
      <w:r>
        <w:t xml:space="preserve">   poho    </w:t>
      </w:r>
      <w:r>
        <w:t xml:space="preserve">   kāhui atua    </w:t>
      </w:r>
      <w:r>
        <w:t xml:space="preserve">   maunga puia    </w:t>
      </w:r>
      <w:r>
        <w:t xml:space="preserve">   atua    </w:t>
      </w:r>
      <w:r>
        <w:t xml:space="preserve">   maunga rū    </w:t>
      </w:r>
      <w:r>
        <w:t xml:space="preserve">   oreore    </w:t>
      </w:r>
      <w:r>
        <w:t xml:space="preserve">   whānau mai    </w:t>
      </w:r>
      <w:r>
        <w:t xml:space="preserve">   TāneMahuta    </w:t>
      </w:r>
      <w:r>
        <w:t xml:space="preserve">   Papatūānuku    </w:t>
      </w:r>
      <w:r>
        <w:t xml:space="preserve">   Ranginui    </w:t>
      </w:r>
      <w:r>
        <w:t xml:space="preserve">   puia    </w:t>
      </w:r>
      <w:r>
        <w:t xml:space="preserve">   Pōtiki    </w:t>
      </w:r>
      <w:r>
        <w:t xml:space="preserve">   Rūaumoko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Ruaumoko</dc:title>
  <dcterms:created xsi:type="dcterms:W3CDTF">2021-10-11T15:51:02Z</dcterms:created>
  <dcterms:modified xsi:type="dcterms:W3CDTF">2021-10-11T15:51:02Z</dcterms:modified>
</cp:coreProperties>
</file>