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Rubber Duckie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quack    </w:t>
      </w:r>
      <w:r>
        <w:t xml:space="preserve">   giant    </w:t>
      </w:r>
      <w:r>
        <w:t xml:space="preserve">   rainy    </w:t>
      </w:r>
      <w:r>
        <w:t xml:space="preserve">   water    </w:t>
      </w:r>
      <w:r>
        <w:t xml:space="preserve">   puddles    </w:t>
      </w:r>
      <w:r>
        <w:t xml:space="preserve">   adorable    </w:t>
      </w:r>
      <w:r>
        <w:t xml:space="preserve">   rub a dub dub    </w:t>
      </w:r>
      <w:r>
        <w:t xml:space="preserve">   bubble bath    </w:t>
      </w:r>
      <w:r>
        <w:t xml:space="preserve">   washcloth    </w:t>
      </w:r>
      <w:r>
        <w:t xml:space="preserve">   towel    </w:t>
      </w:r>
      <w:r>
        <w:t xml:space="preserve">   national    </w:t>
      </w:r>
      <w:r>
        <w:t xml:space="preserve">   races    </w:t>
      </w:r>
      <w:r>
        <w:t xml:space="preserve">   Guinness    </w:t>
      </w:r>
      <w:r>
        <w:t xml:space="preserve">   play    </w:t>
      </w:r>
      <w:r>
        <w:t xml:space="preserve">   toy    </w:t>
      </w:r>
      <w:r>
        <w:t xml:space="preserve">   derby    </w:t>
      </w:r>
      <w:r>
        <w:t xml:space="preserve">   Queen Elizabeth    </w:t>
      </w:r>
      <w:r>
        <w:t xml:space="preserve">   Ernie    </w:t>
      </w:r>
      <w:r>
        <w:t xml:space="preserve">   Sesame Street    </w:t>
      </w:r>
      <w:r>
        <w:t xml:space="preserve">   yellow    </w:t>
      </w:r>
      <w:r>
        <w:t xml:space="preserve">   floating    </w:t>
      </w:r>
      <w:r>
        <w:t xml:space="preserve">   squeak    </w:t>
      </w:r>
      <w:r>
        <w:t xml:space="preserve">   bathtub    </w:t>
      </w:r>
      <w:r>
        <w:t xml:space="preserve">   rubber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Rubber Duckie</dc:title>
  <dcterms:created xsi:type="dcterms:W3CDTF">2021-10-11T15:50:22Z</dcterms:created>
  <dcterms:modified xsi:type="dcterms:W3CDTF">2021-10-11T15:50:22Z</dcterms:modified>
</cp:coreProperties>
</file>