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Rubber Ducky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FOWL    </w:t>
      </w:r>
      <w:r>
        <w:t xml:space="preserve">   MIGHTY DUCKS    </w:t>
      </w:r>
      <w:r>
        <w:t xml:space="preserve">   FEATHER    </w:t>
      </w:r>
      <w:r>
        <w:t xml:space="preserve">   WADDLE    </w:t>
      </w:r>
      <w:r>
        <w:t xml:space="preserve">   SQUEAK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DAISY    </w:t>
      </w:r>
      <w:r>
        <w:t xml:space="preserve">   BATHTUB    </w:t>
      </w:r>
      <w:r>
        <w:t xml:space="preserve">   FLOAT    </w:t>
      </w:r>
      <w:r>
        <w:t xml:space="preserve">   SWIM    </w:t>
      </w:r>
      <w:r>
        <w:t xml:space="preserve">   RUBBER    </w:t>
      </w:r>
      <w:r>
        <w:t xml:space="preserve">   QUACK    </w:t>
      </w:r>
      <w:r>
        <w:t xml:space="preserve">   BUBBLES    </w:t>
      </w:r>
      <w:r>
        <w:t xml:space="preserve">   DAFFY    </w:t>
      </w:r>
      <w:r>
        <w:t xml:space="preserve">   LOUIE    </w:t>
      </w:r>
      <w:r>
        <w:t xml:space="preserve">   DEWEY    </w:t>
      </w:r>
      <w:r>
        <w:t xml:space="preserve">   HUEY    </w:t>
      </w:r>
      <w:r>
        <w:t xml:space="preserve">   DONALD    </w:t>
      </w:r>
      <w:r>
        <w:t xml:space="preserve">   SPLASH    </w:t>
      </w:r>
      <w:r>
        <w:t xml:space="preserve">   WATER    </w:t>
      </w:r>
      <w:r>
        <w:t xml:space="preserve">   YELLOW    </w:t>
      </w:r>
      <w:r>
        <w:t xml:space="preserve">   DUCKY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Rubber Ducky</dc:title>
  <dcterms:created xsi:type="dcterms:W3CDTF">2021-10-11T15:50:39Z</dcterms:created>
  <dcterms:modified xsi:type="dcterms:W3CDTF">2021-10-11T15:50:39Z</dcterms:modified>
</cp:coreProperties>
</file>