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Rubber Plantation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Terror    </w:t>
      </w:r>
      <w:r>
        <w:t xml:space="preserve">   Amputation    </w:t>
      </w:r>
      <w:r>
        <w:t xml:space="preserve">   citizens    </w:t>
      </w:r>
      <w:r>
        <w:t xml:space="preserve">   Soldiers    </w:t>
      </w:r>
      <w:r>
        <w:t xml:space="preserve">   Villages    </w:t>
      </w:r>
      <w:r>
        <w:t xml:space="preserve">   Abuse    </w:t>
      </w:r>
      <w:r>
        <w:t xml:space="preserve">   Death    </w:t>
      </w:r>
      <w:r>
        <w:t xml:space="preserve">   Genocide    </w:t>
      </w:r>
      <w:r>
        <w:t xml:space="preserve">   Profit    </w:t>
      </w:r>
      <w:r>
        <w:t xml:space="preserve">   Congo    </w:t>
      </w:r>
      <w:r>
        <w:t xml:space="preserve">   Dehumanization    </w:t>
      </w:r>
      <w:r>
        <w:t xml:space="preserve">   Plantation    </w:t>
      </w:r>
      <w:r>
        <w:t xml:space="preserve">   Belgian    </w:t>
      </w:r>
      <w:r>
        <w:t xml:space="preserve">   Family    </w:t>
      </w:r>
      <w:r>
        <w:t xml:space="preserve">   Tax    </w:t>
      </w:r>
      <w:r>
        <w:t xml:space="preserve">   Hostage    </w:t>
      </w:r>
      <w:r>
        <w:t xml:space="preserve">   Torture    </w:t>
      </w:r>
      <w:r>
        <w:t xml:space="preserve">   Slavery    </w:t>
      </w:r>
      <w:r>
        <w:t xml:space="preserve">   Trees    </w:t>
      </w:r>
      <w:r>
        <w:t xml:space="preserve">   Machete    </w:t>
      </w:r>
      <w:r>
        <w:t xml:space="preserve">   rubber    </w:t>
      </w:r>
      <w:r>
        <w:t xml:space="preserve">   Hands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Rubber Plantation Genocide</dc:title>
  <dcterms:created xsi:type="dcterms:W3CDTF">2021-12-18T03:44:53Z</dcterms:created>
  <dcterms:modified xsi:type="dcterms:W3CDTF">2021-12-18T03:44:53Z</dcterms:modified>
</cp:coreProperties>
</file>