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Rubbish and the Environment</w:t>
      </w:r>
    </w:p>
    <w:p>
      <w:pPr>
        <w:pStyle w:val="Questions"/>
      </w:pPr>
      <w:r>
        <w:t xml:space="preserve">1. MONVNIENRTE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AEMRLATI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PTLNA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ELPEOP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CRCYELE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HAECP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OUDPEDCR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ILFICFDUT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MLLYES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AMHRULF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LUYG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SLASPICT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SFEMU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SUHIBBR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UMSPD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LDIAFLLN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Rubbish and the Environment</dc:title>
  <dcterms:created xsi:type="dcterms:W3CDTF">2021-10-11T15:51:58Z</dcterms:created>
  <dcterms:modified xsi:type="dcterms:W3CDTF">2021-10-11T15:51:58Z</dcterms:modified>
</cp:coreProperties>
</file>