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Rube Goldberg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resistance that one surface or object encounters when moving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deliberately complex contraption in which a series of devices that perform simple tasks are linked together to produce a domino effect in which activating one device triggers the next device in the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strength and force exerted by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 of energy that is transferred by a difference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wheel with a grooved rim around which a cord passes. It acts to change the direction of a force applied to the cord and is chiefly used (typically in combination) to raise heavy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rigid bar resting on a pivot, used to help move a heavy or firmly fixed load with one end when pressure is applied to the 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two or more simple machines that operate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wheel with jagged edges like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wood, metal, or some other material having one thick end and tapering to a thin edge, that is driven between two objects or parts of an object to secure or separate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lifting machine consisting of a rope which unwinds from a wheel on 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inclined at an angle to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caused by an object's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basic mechanical devices for applying a force, such as an inclined plane, wedge, or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conversion of one form of energy into another, or the movement of energy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Activity involving mental or physical effort done in order to achieve a purpose or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short, slender, sharp-pointed metal pin with a raised helical thread running around it and a slotted head, used to join things together by being rotated so that it pierces wood or other material and is held tightly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Rube Goldberg - Vocabulary</dc:title>
  <dcterms:created xsi:type="dcterms:W3CDTF">2021-10-11T15:51:12Z</dcterms:created>
  <dcterms:modified xsi:type="dcterms:W3CDTF">2021-10-11T15:51:12Z</dcterms:modified>
</cp:coreProperties>
</file>