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Rubeus Hagrid Quotes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trick with any _____is to know how to calm him."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"No, sir. Little ____fell asleep just as we were flyin' over Bristol"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“Ah, shut up, _____, yeh great prune.”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“Don’ mind if it _____ a bit, I think I still got a couple o’ dormice in one o’ the pockets.”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lent him to _____ to guard the..."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“What’s comin’ will come, an’ we’ll _____it when it does.”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“Ah, well, people can be _____abou’ their pets,”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“Well, yeh might’ve bent a few rules, _____, bu’ yeh’re all righ’ really, aren’ you?”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"Just play a bit of______ and he falls straight asleep"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“Tha’s my boy… you _____‘em, Harry, you show ‘em. Beat ‘em all.”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Rubeus Hagrid Quotes </dc:title>
  <dcterms:created xsi:type="dcterms:W3CDTF">2021-10-11T15:50:53Z</dcterms:created>
  <dcterms:modified xsi:type="dcterms:W3CDTF">2021-10-11T15:50:53Z</dcterms:modified>
</cp:coreProperties>
</file>