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Rubidium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Rubidium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rings does Rubidium have in its Bohr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one of the components of lepidolite?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ring has 2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valence electrons are in Ring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mineral was Rubidium discovered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a sample of pure Rubidium metal produced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Rubidium’s _______ is 1.532 g/cm2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protons does Rubidium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Rubidium found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Rubidium</dc:title>
  <dcterms:created xsi:type="dcterms:W3CDTF">2021-10-11T15:51:29Z</dcterms:created>
  <dcterms:modified xsi:type="dcterms:W3CDTF">2021-10-11T15:51:29Z</dcterms:modified>
</cp:coreProperties>
</file>