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Rubik's Cube, Sally Ride &amp; Women of the 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international Rubik's competition was held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Anthony Brooks holds the record for solving the most Rubik's cubes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American woman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Rubik's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________ colors on a Rubik's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Approximately 5.8% of the world's population can _____________ Rubik's cube.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woman to serve as a secretary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woman on the United States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Sally Ride was chosen by ________ out of 8,000 applicants.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approximately 43 quintillion possible  _________________ of the Rubik's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woman inducted in the Rock and Roll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Sally Ride's shuttle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 to run for US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woman travel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its early years, Rubik's Cube was known as the _____________ cube.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Rubik's Cube, Sally Ride &amp; Women of the 1980s</dc:title>
  <dcterms:created xsi:type="dcterms:W3CDTF">2021-10-11T15:51:26Z</dcterms:created>
  <dcterms:modified xsi:type="dcterms:W3CDTF">2021-10-11T15:51:26Z</dcterms:modified>
</cp:coreProperties>
</file>