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Rubric/Checklist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checklist can also be called a 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major differences should a teacher keep in mind when converting checklist into rubrics?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Checklist can also be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rubrics are referred to as teaching rubrics.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score reflects a general classification of a students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checklist are being used for formative assessment they help teachers ____ in on the target.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Checklist make task more 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Rubrics extend _____ by describing different levels of quality that can be achieved on each individual product.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creates checklist?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rubric takes place early in the year to focus students on the ultimate goal of their learning experience?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Rubrics can help students ___ their thinking skills?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Teachers distinguish between different levels of quality in performace.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rubric has a multiplier for the score of each criteria.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components are needed when creating a checklist?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Checklist can help ___ learners.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Rubric/Checklist</dc:title>
  <dcterms:created xsi:type="dcterms:W3CDTF">2021-10-11T15:52:16Z</dcterms:created>
  <dcterms:modified xsi:type="dcterms:W3CDTF">2021-10-11T15:52:16Z</dcterms:modified>
</cp:coreProperties>
</file>