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Ruby-The Five People You Meet in Heaven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wealthy    </w:t>
      </w:r>
      <w:r>
        <w:t xml:space="preserve">   Love    </w:t>
      </w:r>
      <w:r>
        <w:t xml:space="preserve">   Birthday    </w:t>
      </w:r>
      <w:r>
        <w:t xml:space="preserve">   Funeral    </w:t>
      </w:r>
      <w:r>
        <w:t xml:space="preserve">   Mr Bullock    </w:t>
      </w:r>
      <w:r>
        <w:t xml:space="preserve">   fire    </w:t>
      </w:r>
      <w:r>
        <w:t xml:space="preserve">   hospital    </w:t>
      </w:r>
      <w:r>
        <w:t xml:space="preserve">   emile    </w:t>
      </w:r>
      <w:r>
        <w:t xml:space="preserve">   forgiveness    </w:t>
      </w:r>
      <w:r>
        <w:t xml:space="preserve">   sacrifice    </w:t>
      </w:r>
      <w:r>
        <w:t xml:space="preserve">   Ocean    </w:t>
      </w:r>
      <w:r>
        <w:t xml:space="preserve">   Mickey Shea    </w:t>
      </w:r>
      <w:r>
        <w:t xml:space="preserve">   Death    </w:t>
      </w:r>
      <w:r>
        <w:t xml:space="preserve">   Eddie    </w:t>
      </w:r>
      <w:r>
        <w:t xml:space="preserve">   Ruby Pier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Ruby-The Five People You Meet in Heaven</dc:title>
  <dcterms:created xsi:type="dcterms:W3CDTF">2021-10-11T15:50:50Z</dcterms:created>
  <dcterms:modified xsi:type="dcterms:W3CDTF">2021-10-11T15:50:50Z</dcterms:modified>
</cp:coreProperties>
</file>