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LEGAND    </w:t>
      </w:r>
      <w:r>
        <w:t xml:space="preserve">   JYDEREYN    </w:t>
      </w:r>
      <w:r>
        <w:t xml:space="preserve">   KARSON    </w:t>
      </w:r>
      <w:r>
        <w:t xml:space="preserve">   MARQUAVES    </w:t>
      </w:r>
      <w:r>
        <w:t xml:space="preserve">   KIMBERLY    </w:t>
      </w:r>
      <w:r>
        <w:t xml:space="preserve">   HARLEM    </w:t>
      </w:r>
      <w:r>
        <w:t xml:space="preserve">   JAVION    </w:t>
      </w:r>
      <w:r>
        <w:t xml:space="preserve">   CARMENETTA    </w:t>
      </w:r>
      <w:r>
        <w:t xml:space="preserve">   DEMETRIOUS SR    </w:t>
      </w:r>
      <w:r>
        <w:t xml:space="preserve">   ERBAN JR    </w:t>
      </w:r>
      <w:r>
        <w:t xml:space="preserve">   ENAIJAH    </w:t>
      </w:r>
      <w:r>
        <w:t xml:space="preserve">   TAMIA    </w:t>
      </w:r>
      <w:r>
        <w:t xml:space="preserve">   DAISHA    </w:t>
      </w:r>
      <w:r>
        <w:t xml:space="preserve">   TAMARA    </w:t>
      </w:r>
      <w:r>
        <w:t xml:space="preserve">   ERBAN SR    </w:t>
      </w:r>
      <w:r>
        <w:t xml:space="preserve">   HERBERT SR    </w:t>
      </w:r>
      <w:r>
        <w:t xml:space="preserve">   RUTH    </w:t>
      </w:r>
      <w:r>
        <w:t xml:space="preserve">   WILLIE    </w:t>
      </w:r>
      <w:r>
        <w:t xml:space="preserve">   EMMA    </w:t>
      </w:r>
      <w:r>
        <w:t xml:space="preserve">   ANQUAIL    </w:t>
      </w:r>
      <w:r>
        <w:t xml:space="preserve">   MAKAYLA    </w:t>
      </w:r>
      <w:r>
        <w:t xml:space="preserve">   MARQUIS    </w:t>
      </w:r>
      <w:r>
        <w:t xml:space="preserve">   DEWAYNE    </w:t>
      </w:r>
      <w:r>
        <w:t xml:space="preserve">   KEHINDLE    </w:t>
      </w:r>
      <w:r>
        <w:t xml:space="preserve">   JOE NATHAN JR    </w:t>
      </w:r>
      <w:r>
        <w:t xml:space="preserve">   JAMAAL    </w:t>
      </w:r>
      <w:r>
        <w:t xml:space="preserve">   TEISHA    </w:t>
      </w:r>
      <w:r>
        <w:t xml:space="preserve">   BRITTANY    </w:t>
      </w:r>
      <w:r>
        <w:t xml:space="preserve">   DEVANTE    </w:t>
      </w:r>
      <w:r>
        <w:t xml:space="preserve">   EARNEST    </w:t>
      </w:r>
      <w:r>
        <w:t xml:space="preserve">   CLARA    </w:t>
      </w:r>
      <w:r>
        <w:t xml:space="preserve">   ALONZO    </w:t>
      </w:r>
      <w:r>
        <w:t xml:space="preserve">   GERRELL    </w:t>
      </w:r>
      <w:r>
        <w:t xml:space="preserve">   GEOFFREY    </w:t>
      </w:r>
      <w:r>
        <w:t xml:space="preserve">   CHRASHONDA    </w:t>
      </w:r>
      <w:r>
        <w:t xml:space="preserve">   SHELIA    </w:t>
      </w:r>
      <w:r>
        <w:t xml:space="preserve">   INDIA    </w:t>
      </w:r>
      <w:r>
        <w:t xml:space="preserve">   ANGEL    </w:t>
      </w:r>
      <w:r>
        <w:t xml:space="preserve">   MARGIE    </w:t>
      </w:r>
      <w:r>
        <w:t xml:space="preserve">   JOE NATHAN    </w:t>
      </w:r>
      <w:r>
        <w:t xml:space="preserve">   RODERICK    </w:t>
      </w:r>
      <w:r>
        <w:t xml:space="preserve">   JORDAN    </w:t>
      </w:r>
      <w:r>
        <w:t xml:space="preserve">   JADA    </w:t>
      </w:r>
      <w:r>
        <w:t xml:space="preserve">   JESSE III    </w:t>
      </w:r>
      <w:r>
        <w:t xml:space="preserve">   TAWANDRA    </w:t>
      </w:r>
      <w:r>
        <w:t xml:space="preserve">   JESSE JR    </w:t>
      </w:r>
      <w:r>
        <w:t xml:space="preserve">   NEAL    </w:t>
      </w:r>
      <w:r>
        <w:t xml:space="preserve">   ADRIANNE    </w:t>
      </w:r>
      <w:r>
        <w:t xml:space="preserve">   AUSTIN    </w:t>
      </w:r>
      <w:r>
        <w:t xml:space="preserve">   JOSEPH    </w:t>
      </w:r>
      <w:r>
        <w:t xml:space="preserve">   DARRIN JR    </w:t>
      </w:r>
      <w:r>
        <w:t xml:space="preserve">   TATIANA    </w:t>
      </w:r>
      <w:r>
        <w:t xml:space="preserve">   DARRIN SR    </w:t>
      </w:r>
      <w:r>
        <w:t xml:space="preserve">   CHRISTOPHER    </w:t>
      </w:r>
      <w:r>
        <w:t xml:space="preserve">   DOLL    </w:t>
      </w:r>
      <w:r>
        <w:t xml:space="preserve">   CHAMP    </w:t>
      </w:r>
      <w:r>
        <w:t xml:space="preserve">   TENESHIA    </w:t>
      </w:r>
      <w:r>
        <w:t xml:space="preserve">   DAVID JR    </w:t>
      </w:r>
      <w:r>
        <w:t xml:space="preserve">   SHANTRICE    </w:t>
      </w:r>
      <w:r>
        <w:t xml:space="preserve">   TOMIKA    </w:t>
      </w:r>
      <w:r>
        <w:t xml:space="preserve">   COLLETTA    </w:t>
      </w:r>
      <w:r>
        <w:t xml:space="preserve">   ROY    </w:t>
      </w:r>
      <w:r>
        <w:t xml:space="preserve">   KISHA    </w:t>
      </w:r>
      <w:r>
        <w:t xml:space="preserve">   BOBBIE JEAN    </w:t>
      </w:r>
      <w:r>
        <w:t xml:space="preserve">   -DAVID 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</dc:title>
  <dcterms:created xsi:type="dcterms:W3CDTF">2021-10-11T15:51:53Z</dcterms:created>
  <dcterms:modified xsi:type="dcterms:W3CDTF">2021-10-11T15:51:53Z</dcterms:modified>
</cp:coreProperties>
</file>