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Ruined lives    </w:t>
      </w:r>
      <w:r>
        <w:t xml:space="preserve">   Tragedy    </w:t>
      </w:r>
      <w:r>
        <w:t xml:space="preserve">   Emile    </w:t>
      </w:r>
      <w:r>
        <w:t xml:space="preserve">   Hurting others    </w:t>
      </w:r>
      <w:r>
        <w:t xml:space="preserve">   Curved Blade    </w:t>
      </w:r>
      <w:r>
        <w:t xml:space="preserve">   Very Beautiful    </w:t>
      </w:r>
      <w:r>
        <w:t xml:space="preserve">   Diner    </w:t>
      </w:r>
      <w:r>
        <w:t xml:space="preserve">   Observer    </w:t>
      </w:r>
      <w:r>
        <w:t xml:space="preserve">   Forgiveness    </w:t>
      </w:r>
      <w:r>
        <w:t xml:space="preserve">   anger is poison    </w:t>
      </w:r>
      <w:r>
        <w:t xml:space="preserve">   Hatred    </w:t>
      </w:r>
      <w:r>
        <w:t xml:space="preserve">   Peace    </w:t>
      </w:r>
      <w:r>
        <w:t xml:space="preserve">   Fire    </w:t>
      </w:r>
      <w:r>
        <w:t xml:space="preserve">   Ruby 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</dc:title>
  <dcterms:created xsi:type="dcterms:W3CDTF">2021-10-11T15:50:41Z</dcterms:created>
  <dcterms:modified xsi:type="dcterms:W3CDTF">2021-10-11T15:50:41Z</dcterms:modified>
</cp:coreProperties>
</file>