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Ruby Bridges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Change    </w:t>
      </w:r>
      <w:r>
        <w:t xml:space="preserve">   Activist    </w:t>
      </w:r>
      <w:r>
        <w:t xml:space="preserve">   Education    </w:t>
      </w:r>
      <w:r>
        <w:t xml:space="preserve">   First Grade    </w:t>
      </w:r>
      <w:r>
        <w:t xml:space="preserve">   Civil Rights    </w:t>
      </w:r>
      <w:r>
        <w:t xml:space="preserve">   courage    </w:t>
      </w:r>
      <w:r>
        <w:t xml:space="preserve">   teacher    </w:t>
      </w:r>
      <w:r>
        <w:t xml:space="preserve">   hopeful    </w:t>
      </w:r>
      <w:r>
        <w:t xml:space="preserve">   empty    </w:t>
      </w:r>
      <w:r>
        <w:t xml:space="preserve">   Mrs. Henry    </w:t>
      </w:r>
      <w:r>
        <w:t xml:space="preserve">   marshals    </w:t>
      </w:r>
      <w:r>
        <w:t xml:space="preserve">   Frantz    </w:t>
      </w:r>
      <w:r>
        <w:t xml:space="preserve">   segregation    </w:t>
      </w:r>
      <w:r>
        <w:t xml:space="preserve">   School    </w:t>
      </w:r>
      <w:r>
        <w:t xml:space="preserve">   Ruby Bridges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Ruby Bridges</dc:title>
  <dcterms:created xsi:type="dcterms:W3CDTF">2021-10-11T15:51:35Z</dcterms:created>
  <dcterms:modified xsi:type="dcterms:W3CDTF">2021-10-11T15:51:35Z</dcterms:modified>
</cp:coreProperties>
</file>