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MRSHENRY    </w:t>
      </w:r>
      <w:r>
        <w:t xml:space="preserve">   AMERICAN    </w:t>
      </w:r>
      <w:r>
        <w:t xml:space="preserve">   AFRICAN    </w:t>
      </w:r>
      <w:r>
        <w:t xml:space="preserve">   INTEGRATE    </w:t>
      </w:r>
      <w:r>
        <w:t xml:space="preserve">   MARSHALS    </w:t>
      </w:r>
      <w:r>
        <w:t xml:space="preserve">   NEWORLEANS    </w:t>
      </w:r>
      <w:r>
        <w:t xml:space="preserve">   PROTEST    </w:t>
      </w:r>
      <w:r>
        <w:t xml:space="preserve">   FIRSTGRADE    </w:t>
      </w:r>
      <w:r>
        <w:t xml:space="preserve">   READ    </w:t>
      </w:r>
      <w:r>
        <w:t xml:space="preserve">   BRAVE    </w:t>
      </w:r>
      <w:r>
        <w:t xml:space="preserve">   1960    </w:t>
      </w:r>
      <w:r>
        <w:t xml:space="preserve">   SMILE    </w:t>
      </w:r>
      <w:r>
        <w:t xml:space="preserve">   POLITE    </w:t>
      </w:r>
      <w:r>
        <w:t xml:space="preserve">   SCHOOL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</dc:title>
  <dcterms:created xsi:type="dcterms:W3CDTF">2021-10-11T15:51:38Z</dcterms:created>
  <dcterms:modified xsi:type="dcterms:W3CDTF">2021-10-11T15:51:38Z</dcterms:modified>
</cp:coreProperties>
</file>