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September    </w:t>
      </w:r>
      <w:r>
        <w:t xml:space="preserve">   successful    </w:t>
      </w:r>
      <w:r>
        <w:t xml:space="preserve">   Virgo    </w:t>
      </w:r>
      <w:r>
        <w:t xml:space="preserve">   William Frantz Elementary    </w:t>
      </w:r>
      <w:r>
        <w:t xml:space="preserve">   Malcolm Hall    </w:t>
      </w:r>
      <w:r>
        <w:t xml:space="preserve">   1954    </w:t>
      </w:r>
      <w:r>
        <w:t xml:space="preserve">   TylerTown    </w:t>
      </w:r>
      <w:r>
        <w:t xml:space="preserve">   Mrs.Henry    </w:t>
      </w:r>
      <w:r>
        <w:t xml:space="preserve">   Ruby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2021-10-11T15:50:49Z</dcterms:created>
  <dcterms:modified xsi:type="dcterms:W3CDTF">2021-10-11T15:50:49Z</dcterms:modified>
</cp:coreProperties>
</file>