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mississippi    </w:t>
      </w:r>
      <w:r>
        <w:t xml:space="preserve">   sons    </w:t>
      </w:r>
      <w:r>
        <w:t xml:space="preserve">   brothers    </w:t>
      </w:r>
      <w:r>
        <w:t xml:space="preserve">   dad    </w:t>
      </w:r>
      <w:r>
        <w:t xml:space="preserve">   mom    </w:t>
      </w:r>
      <w:r>
        <w:t xml:space="preserve">   New Orleans    </w:t>
      </w:r>
      <w:r>
        <w:t xml:space="preserve">   Mrs. Henry    </w:t>
      </w:r>
      <w:r>
        <w:t xml:space="preserve">   facts    </w:t>
      </w:r>
      <w:r>
        <w:t xml:space="preserve">   actions    </w:t>
      </w:r>
      <w:r>
        <w:t xml:space="preserve">   poor    </w:t>
      </w:r>
      <w:r>
        <w:t xml:space="preserve">   independent    </w:t>
      </w:r>
      <w:r>
        <w:t xml:space="preserve">   marshals    </w:t>
      </w:r>
      <w:r>
        <w:t xml:space="preserve">   prayed    </w:t>
      </w:r>
      <w:r>
        <w:t xml:space="preserve">   self confident    </w:t>
      </w:r>
      <w:r>
        <w:t xml:space="preserve">   brave    </w:t>
      </w:r>
      <w:r>
        <w:t xml:space="preserve">   right    </w:t>
      </w:r>
      <w:r>
        <w:t xml:space="preserve">   race    </w:t>
      </w:r>
      <w:r>
        <w:t xml:space="preserve">   laws    </w:t>
      </w:r>
      <w:r>
        <w:t xml:space="preserve">   bridges    </w:t>
      </w:r>
      <w:r>
        <w:t xml:space="preserve">   ruby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Ruby Bridges</dc:title>
  <dcterms:created xsi:type="dcterms:W3CDTF">2021-10-11T15:51:01Z</dcterms:created>
  <dcterms:modified xsi:type="dcterms:W3CDTF">2021-10-11T15:51:01Z</dcterms:modified>
</cp:coreProperties>
</file>