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Ruby Bridges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Sure of yourself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Slowly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Honor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Officers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plant grown as food (like fruits and vegetables)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crowd of angry people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Convince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Annoyed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group of people who live in a country </w:t>
            </w:r>
          </w:p>
        </w:tc>
      </w:tr>
    </w:tbl>
    <w:p>
      <w:pPr>
        <w:pStyle w:val="WordBankSmall"/>
      </w:pPr>
      <w:r>
        <w:t xml:space="preserve">   crops    </w:t>
      </w:r>
      <w:r>
        <w:t xml:space="preserve">   Irritated     </w:t>
      </w:r>
      <w:r>
        <w:t xml:space="preserve">   Credit     </w:t>
      </w:r>
      <w:r>
        <w:t xml:space="preserve">   Persuade     </w:t>
      </w:r>
      <w:r>
        <w:t xml:space="preserve">   Confident     </w:t>
      </w:r>
      <w:r>
        <w:t xml:space="preserve">   Nation     </w:t>
      </w:r>
      <w:r>
        <w:t xml:space="preserve">   Marshals     </w:t>
      </w:r>
      <w:r>
        <w:t xml:space="preserve">   Budge     </w:t>
      </w:r>
      <w:r>
        <w:t xml:space="preserve">   Gradually     </w:t>
      </w:r>
      <w:r>
        <w:t xml:space="preserve">   Mob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Ruby Bridges Vocabulary</dc:title>
  <dcterms:created xsi:type="dcterms:W3CDTF">2021-10-11T15:52:07Z</dcterms:created>
  <dcterms:modified xsi:type="dcterms:W3CDTF">2021-10-11T15:52:07Z</dcterms:modified>
</cp:coreProperties>
</file>