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brave    </w:t>
      </w:r>
      <w:r>
        <w:t xml:space="preserve">   bridges    </w:t>
      </w:r>
      <w:r>
        <w:t xml:space="preserve">   brothers    </w:t>
      </w:r>
      <w:r>
        <w:t xml:space="preserve">   classroom    </w:t>
      </w:r>
      <w:r>
        <w:t xml:space="preserve">   desegregated    </w:t>
      </w:r>
      <w:r>
        <w:t xml:space="preserve">   families    </w:t>
      </w:r>
      <w:r>
        <w:t xml:space="preserve">   father    </w:t>
      </w:r>
      <w:r>
        <w:t xml:space="preserve">   friends    </w:t>
      </w:r>
      <w:r>
        <w:t xml:space="preserve">   marshals    </w:t>
      </w:r>
      <w:r>
        <w:t xml:space="preserve">   Mississippi    </w:t>
      </w:r>
      <w:r>
        <w:t xml:space="preserve">   mother    </w:t>
      </w:r>
      <w:r>
        <w:t xml:space="preserve">   neworleans    </w:t>
      </w:r>
      <w:r>
        <w:t xml:space="preserve">   parents    </w:t>
      </w:r>
      <w:r>
        <w:t xml:space="preserve">   principal    </w:t>
      </w:r>
      <w:r>
        <w:t xml:space="preserve">   Ruby    </w:t>
      </w:r>
      <w:r>
        <w:t xml:space="preserve">   school    </w:t>
      </w:r>
      <w:r>
        <w:t xml:space="preserve">   segregated    </w:t>
      </w:r>
      <w:r>
        <w:t xml:space="preserve">   sister    </w:t>
      </w:r>
      <w:r>
        <w:t xml:space="preserve">   teacher    </w:t>
      </w:r>
      <w:r>
        <w:t xml:space="preserve">   WilliamFrantz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</dc:title>
  <dcterms:created xsi:type="dcterms:W3CDTF">2021-10-11T15:51:19Z</dcterms:created>
  <dcterms:modified xsi:type="dcterms:W3CDTF">2021-10-11T15:51:19Z</dcterms:modified>
</cp:coreProperties>
</file>