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Ruby Bridges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Ruby when she moved from Mississippi?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was the first African-American to attend an all white school in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Ruby lived at least five blocks from an all-white school, but she attended kindergarten several miles away, at an all-black __________ school.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Ruby had to be escorted to school due to _______ mobs.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Ruby moved to this city when she was four.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people were the main people who escorted Ruby to school.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Ruby grew up on the ____ her parents and grandparents sharecropped.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Ruby’s middle name.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siblings did Ruby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 little girl who stood up to segregation by attending an all white school.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state Ruby was born in.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Ruby’s teacher “two words”?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Ruby’s bravery paved the way for continued _____ ______ action “two words”.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award Ruby Bridges received showing her courage and commitment to equal education rights.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name of the all white school Ruby attended “two words”.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month Ruby was born?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the month Ruby moved to the all white school.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Ruby was born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Ruby’s mother’s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children were in Ruby’s class her first year of attending the all white school?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By the ______ school year, everything was normal as Ruby continued to attend the all white school.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 father got a job as a gas station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african american students passed the test to determine their school?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her mother took night jobs to help support their growing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old was Ruby when she first attended the all white school?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Ruby Bridges </dc:title>
  <dcterms:created xsi:type="dcterms:W3CDTF">2021-10-11T15:51:31Z</dcterms:created>
  <dcterms:modified xsi:type="dcterms:W3CDTF">2021-10-11T15:51:31Z</dcterms:modified>
</cp:coreProperties>
</file>