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Holler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Boxton    </w:t>
      </w:r>
      <w:r>
        <w:t xml:space="preserve">   Mr. Trepid    </w:t>
      </w:r>
      <w:r>
        <w:t xml:space="preserve">   Mrs. Trepid    </w:t>
      </w:r>
      <w:r>
        <w:t xml:space="preserve">   Digging    </w:t>
      </w:r>
      <w:r>
        <w:t xml:space="preserve">   Rafting    </w:t>
      </w:r>
      <w:r>
        <w:t xml:space="preserve">   Hiking    </w:t>
      </w:r>
      <w:r>
        <w:t xml:space="preserve">   Silver Bird    </w:t>
      </w:r>
      <w:r>
        <w:t xml:space="preserve">   Sarry    </w:t>
      </w:r>
      <w:r>
        <w:t xml:space="preserve">   Tiller    </w:t>
      </w:r>
      <w:r>
        <w:t xml:space="preserve">   Florida    </w:t>
      </w:r>
      <w:r>
        <w:t xml:space="preserve">   Dallas    </w:t>
      </w:r>
      <w:r>
        <w:t xml:space="preserve">   Ruby Holler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Holler</dc:title>
  <dcterms:created xsi:type="dcterms:W3CDTF">2021-10-11T15:50:36Z</dcterms:created>
  <dcterms:modified xsi:type="dcterms:W3CDTF">2021-10-11T15:50:36Z</dcterms:modified>
</cp:coreProperties>
</file>