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Ruby Holler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hoppers    </w:t>
      </w:r>
      <w:r>
        <w:t xml:space="preserve">   understone funds    </w:t>
      </w:r>
      <w:r>
        <w:t xml:space="preserve">   basement    </w:t>
      </w:r>
      <w:r>
        <w:t xml:space="preserve">   rutabago    </w:t>
      </w:r>
      <w:r>
        <w:t xml:space="preserve">   boxton creek    </w:t>
      </w:r>
      <w:r>
        <w:t xml:space="preserve">   ruby holler    </w:t>
      </w:r>
      <w:r>
        <w:t xml:space="preserve">   kangadoon    </w:t>
      </w:r>
      <w:r>
        <w:t xml:space="preserve">   dallas    </w:t>
      </w:r>
      <w:r>
        <w:t xml:space="preserve">   adventure    </w:t>
      </w:r>
      <w:r>
        <w:t xml:space="preserve">   tiller    </w:t>
      </w:r>
      <w:r>
        <w:t xml:space="preserve">   sairy    </w:t>
      </w:r>
      <w:r>
        <w:t xml:space="preserve">   trepid    </w:t>
      </w:r>
      <w:r>
        <w:t xml:space="preserve">   florida    </w:t>
      </w:r>
      <w:r>
        <w:t xml:space="preserve">   orphans    </w:t>
      </w:r>
      <w:r>
        <w:t xml:space="preserve">   holler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Holler Word Search</dc:title>
  <dcterms:created xsi:type="dcterms:W3CDTF">2021-10-11T15:51:10Z</dcterms:created>
  <dcterms:modified xsi:type="dcterms:W3CDTF">2021-10-11T15:51:10Z</dcterms:modified>
</cp:coreProperties>
</file>