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Ruby Holler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Frayed    </w:t>
      </w:r>
      <w:r>
        <w:t xml:space="preserve">   Rumpled    </w:t>
      </w:r>
      <w:r>
        <w:t xml:space="preserve">   Dissuade    </w:t>
      </w:r>
      <w:r>
        <w:t xml:space="preserve">   Barricade    </w:t>
      </w:r>
      <w:r>
        <w:t xml:space="preserve">   Trodden    </w:t>
      </w:r>
      <w:r>
        <w:t xml:space="preserve">   Cunning    </w:t>
      </w:r>
      <w:r>
        <w:t xml:space="preserve">   Deceptive    </w:t>
      </w:r>
      <w:r>
        <w:t xml:space="preserve">   Mortified    </w:t>
      </w:r>
      <w:r>
        <w:t xml:space="preserve">   Fretting    </w:t>
      </w:r>
      <w:r>
        <w:t xml:space="preserve">   Listless    </w:t>
      </w:r>
      <w:r>
        <w:t xml:space="preserve">   Giganza    </w:t>
      </w:r>
      <w:r>
        <w:t xml:space="preserve">   Demented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Ruby Holler</dc:title>
  <dcterms:created xsi:type="dcterms:W3CDTF">2021-10-11T15:51:41Z</dcterms:created>
  <dcterms:modified xsi:type="dcterms:W3CDTF">2021-10-11T15:51:41Z</dcterms:modified>
</cp:coreProperties>
</file>