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Ruby Pier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Ferris wheel    </w:t>
      </w:r>
      <w:r>
        <w:t xml:space="preserve">   Stardust Bandshell    </w:t>
      </w:r>
      <w:r>
        <w:t xml:space="preserve">   Loop the Loop    </w:t>
      </w:r>
      <w:r>
        <w:t xml:space="preserve">   taffy    </w:t>
      </w:r>
      <w:r>
        <w:t xml:space="preserve">   Freddy's Free Fall    </w:t>
      </w:r>
      <w:r>
        <w:t xml:space="preserve">   Maintenance    </w:t>
      </w:r>
      <w:r>
        <w:t xml:space="preserve">   Dominguez    </w:t>
      </w:r>
      <w:r>
        <w:t xml:space="preserve">   Mickey Shea    </w:t>
      </w:r>
      <w:r>
        <w:t xml:space="preserve">   Whipper    </w:t>
      </w:r>
      <w:r>
        <w:t xml:space="preserve">   freak house    </w:t>
      </w:r>
      <w:r>
        <w:t xml:space="preserve">   Blue Man    </w:t>
      </w:r>
      <w:r>
        <w:t xml:space="preserve">   ocean    </w:t>
      </w:r>
      <w:r>
        <w:t xml:space="preserve">   tea cup    </w:t>
      </w:r>
      <w:r>
        <w:t xml:space="preserve">   Marguerite    </w:t>
      </w:r>
      <w:r>
        <w:t xml:space="preserve">   Eddie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 Pier</dc:title>
  <dcterms:created xsi:type="dcterms:W3CDTF">2021-10-11T15:51:38Z</dcterms:created>
  <dcterms:modified xsi:type="dcterms:W3CDTF">2021-10-11T15:51:38Z</dcterms:modified>
</cp:coreProperties>
</file>