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Ruby Redfort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works for this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ruby tested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rare or extinct animals were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Ruby works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Ruby's bff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number book is this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 chaperone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city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aimal is her pet ,Bug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the main characters name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Clacy wants this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Clancy's annoying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animal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ruby injure on her survival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is Ruby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 mom found this in the pool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Redfort</dc:title>
  <dcterms:created xsi:type="dcterms:W3CDTF">2021-10-11T15:52:38Z</dcterms:created>
  <dcterms:modified xsi:type="dcterms:W3CDTF">2021-10-11T15:52:38Z</dcterms:modified>
</cp:coreProperties>
</file>