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Ruby in the Smoke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Sally's surname?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part of London does Mrs Holland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Frederick Garland's sister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relation is Mrs Rees to Sally?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Matthew Bedwell's brother?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girl who works for Mrs Holland?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is Sally?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Blessings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Frederick's job?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originally owned the Ruby?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ship Sally's father dies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job does Sally do for Frederick Garland?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prized possession of Sally's is stolen from her room?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Ruby in the Smoke</dc:title>
  <dcterms:created xsi:type="dcterms:W3CDTF">2021-10-11T15:53:12Z</dcterms:created>
  <dcterms:modified xsi:type="dcterms:W3CDTF">2021-10-11T15:53:12Z</dcterms:modified>
</cp:coreProperties>
</file>