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in the Smoke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Sally's fathers'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a lodging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stone is Sally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the opium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love with Sally?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young girl of sixteen with blonde hair and unusual dark brown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addicted to opium?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does Nicholas Bedwell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killed by Mrs Holland?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stole the book from Sally?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works for Mrs Holland?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in the Smoke </dc:title>
  <dcterms:created xsi:type="dcterms:W3CDTF">2021-10-11T15:51:26Z</dcterms:created>
  <dcterms:modified xsi:type="dcterms:W3CDTF">2021-10-11T15:51:26Z</dcterms:modified>
</cp:coreProperties>
</file>