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Ruby's Bridal Shower 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groom    </w:t>
      </w:r>
      <w:r>
        <w:t xml:space="preserve">   bride    </w:t>
      </w:r>
      <w:r>
        <w:t xml:space="preserve">   memories    </w:t>
      </w:r>
      <w:r>
        <w:t xml:space="preserve">   rings    </w:t>
      </w:r>
      <w:r>
        <w:t xml:space="preserve">   cake    </w:t>
      </w:r>
      <w:r>
        <w:t xml:space="preserve">   dress    </w:t>
      </w:r>
      <w:r>
        <w:t xml:space="preserve">   forever    </w:t>
      </w:r>
      <w:r>
        <w:t xml:space="preserve">   kiss    </w:t>
      </w:r>
      <w:r>
        <w:t xml:space="preserve">   wedding    </w:t>
      </w:r>
      <w:r>
        <w:t xml:space="preserve">   barron    </w:t>
      </w:r>
      <w:r>
        <w:t xml:space="preserve">   edgar    </w:t>
      </w:r>
      <w:r>
        <w:t xml:space="preserve">   Ruby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Ruby's Bridal Shower ♥</dc:title>
  <dcterms:created xsi:type="dcterms:W3CDTF">2021-10-11T15:52:30Z</dcterms:created>
  <dcterms:modified xsi:type="dcterms:W3CDTF">2021-10-11T15:52:30Z</dcterms:modified>
</cp:coreProperties>
</file>