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Ruby's First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silver    </w:t>
      </w:r>
      <w:r>
        <w:t xml:space="preserve">   beige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diamond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indigo    </w:t>
      </w:r>
      <w:r>
        <w:t xml:space="preserve">   jade    </w:t>
      </w:r>
      <w:r>
        <w:t xml:space="preserve">   magenta    </w:t>
      </w:r>
      <w:r>
        <w:t xml:space="preserve">   orange    </w:t>
      </w:r>
      <w:r>
        <w:t xml:space="preserve">   Pearl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ruby    </w:t>
      </w:r>
      <w:r>
        <w:t xml:space="preserve">   Sapphire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Ruby's First Word Search</dc:title>
  <dcterms:created xsi:type="dcterms:W3CDTF">2021-10-11T15:52:35Z</dcterms:created>
  <dcterms:modified xsi:type="dcterms:W3CDTF">2021-10-11T15:52:35Z</dcterms:modified>
</cp:coreProperties>
</file>