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Rudaí a cheannaím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ticéid    </w:t>
      </w:r>
      <w:r>
        <w:t xml:space="preserve">   éadaí    </w:t>
      </w:r>
      <w:r>
        <w:t xml:space="preserve">   bronntanais    </w:t>
      </w:r>
      <w:r>
        <w:t xml:space="preserve">   fearas campála    </w:t>
      </w:r>
      <w:r>
        <w:t xml:space="preserve">   fearas spóirt    </w:t>
      </w:r>
      <w:r>
        <w:t xml:space="preserve">   bia sciobtha    </w:t>
      </w:r>
      <w:r>
        <w:t xml:space="preserve">   cluichí    </w:t>
      </w:r>
      <w:r>
        <w:t xml:space="preserve">   creidmheas    </w:t>
      </w:r>
      <w:r>
        <w:t xml:space="preserve">   ceirníní    </w:t>
      </w:r>
      <w:r>
        <w:t xml:space="preserve">   físchluichí    </w:t>
      </w:r>
      <w:r>
        <w:t xml:space="preserve">   dlúthdhioscaí    </w:t>
      </w:r>
      <w:r>
        <w:t xml:space="preserve">   peataí    </w:t>
      </w:r>
      <w:r>
        <w:t xml:space="preserve">   milseán    </w:t>
      </w:r>
      <w:r>
        <w:t xml:space="preserve">   cóipleabhair    </w:t>
      </w:r>
      <w:r>
        <w:t xml:space="preserve">   irisí    </w:t>
      </w:r>
      <w:r>
        <w:t xml:space="preserve">   leabhair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Rudaí a cheannaím</dc:title>
  <dcterms:created xsi:type="dcterms:W3CDTF">2021-10-11T15:52:36Z</dcterms:created>
  <dcterms:modified xsi:type="dcterms:W3CDTF">2021-10-11T15:52:36Z</dcterms:modified>
</cp:coreProperties>
</file>